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生产企业内部物流运作  物流管理专业</w:t>
      </w:r>
    </w:p>
    <w:p>
      <w:r>
        <w:rPr>
          <w:rFonts w:ascii="宋体" w:hAnsi="宋体" w:eastAsia="宋体"/>
          <w:sz w:val="24"/>
        </w:rPr>
        <w:t>邱渡军主编；章玲玲，郑军副主编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生产企业内部物流运作  物流管理专业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邱渡军主编；章玲玲，郑军副主编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本书出售、求购地址：https://www.jiaokey.com/book/detail/14575287.html</w:t>
      </w:r>
    </w:p>
    <w:p>
      <w:r>
        <w:t>更多相关图书推荐：https://www.jiaokey.com</w:t>
      </w:r>
    </w:p>
    <w:p>
      <w:r>
        <w:t>邱渡军主编；章玲玲，郑军副主编 其他作品：https://www.jiaokey.com/tag/邱渡军主编；章玲玲，郑军副主编.html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关键词搜索：https://www.jiaokey.com/tag/生产企业内部物流运作  物流管理专业.html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