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大陆台商企业名录  第3册  北京、天津、山东、山西、河南、河北、陕西、甘肃、宁夏、新疆、辽宁、吉林、黑龙江、内蒙古、青海</w:t>
      </w:r>
    </w:p>
    <w:p>
      <w:r>
        <w:rPr>
          <w:rFonts w:ascii="宋体" w:hAnsi="宋体" w:eastAsia="宋体"/>
          <w:sz w:val="24"/>
        </w:rPr>
        <w:t>台湾福利国际事业股份有限公司编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大陆台商企业名录  第3册  北京、天津、山东、山西、河南、河北、陕西、甘肃、宁夏、新疆、辽宁、吉林、黑龙江、内蒙古、青海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台湾福利国际事业股份有限公司编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本书出售、求购地址：https://www.jiaokey.com/book/detail/14575269.html</w:t>
      </w:r>
    </w:p>
    <w:p>
      <w:r>
        <w:t>更多相关图书推荐：https://www.jiaokey.com</w:t>
      </w:r>
    </w:p>
    <w:p>
      <w:r>
        <w:t>台湾福利国际事业股份有限公司编 其他作品：https://www.jiaokey.com/tag/台湾福利国际事业股份有限公司编.html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关键词搜索：https://www.jiaokey.com/tag/大陆台商企业名录  第3册  北京、天津、山东、山西、河南、河北、陕西、甘肃、宁夏、新疆、辽宁、吉林、黑龙江、内蒙古、青海.html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