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书名：支持中国企业“走出去”财税政策研究</w:t>
      </w:r>
    </w:p>
    <w:p>
      <w:r>
        <w:t>作者：《支持中国企业“&lt;font color=Red&gt;走&lt;/font&gt;出去”财税政策研究》课题组编著</w:t>
      </w:r>
    </w:p>
    <w:p>
      <w:r>
        <w:t>出版社：北京:中国税务出版社,2016.05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支持中国企业“走出去”财税政策研究 评论地址：https://www.jiaokey.com/book/detail/14575243.html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