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张卿，陈克文主编；赵密侠副主编；闫雅雯，沈文全，王家申，李添龙参编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张卿，陈克文主编；赵密侠副主编；闫雅雯，沈文全，王家申，李添龙参编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本书出售、求购地址：https://www.jiaokey.com/book/detail/14575229.html</w:t>
      </w:r>
    </w:p>
    <w:p>
      <w:r>
        <w:t>更多相关图书推荐：https://www.jiaokey.com</w:t>
      </w:r>
    </w:p>
    <w:p>
      <w:r>
        <w:t>张卿，陈克文主编；赵密侠副主编；闫雅雯，沈文全，王家申，李添龙参编 其他作品：https://www.jiaokey.com/tag/张卿，陈克文主编；赵密侠副主编；闫雅雯，沈文全，王家申，李添龙参编.html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