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书名：向解放军学习  有效率组织的管理之道  精编版</w:t>
      </w:r>
    </w:p>
    <w:p>
      <w:r>
        <w:t>作者：张建华著</w:t>
      </w:r>
    </w:p>
    <w:p>
      <w:r>
        <w:t>出版社：北京:北京出版社,2017.10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向解放军学习  有效率组织的管理之道  精编版 评论地址：https://www.jiaokey.com/book/detail/14575222.html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