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领导者的可信性与下属工作绩效研究</w:t>
      </w:r>
    </w:p>
    <w:p>
      <w:r>
        <w:rPr>
          <w:rFonts w:ascii="宋体" w:hAnsi="宋体" w:eastAsia="宋体"/>
          <w:sz w:val="24"/>
        </w:rPr>
        <w:t>穆桂斌著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领导者的可信性与下属工作绩效研究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穆桂斌著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本书出售、求购地址：https://www.jiaokey.com/book/detail/14575212.html</w:t>
      </w:r>
    </w:p>
    <w:p>
      <w:r>
        <w:t>更多相关图书推荐：https://www.jiaokey.com</w:t>
      </w:r>
    </w:p>
    <w:p>
      <w:r>
        <w:t>穆桂斌著 其他作品：https://www.jiaokey.com/tag/穆桂斌著.html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关键词搜索：https://www.jiaokey.com/tag/领导者的可信性与下属工作绩效研究.html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