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铁路运输企业营业税改增值税实用手册</w:t>
      </w:r>
    </w:p>
    <w:p>
      <w:r>
        <w:rPr>
          <w:rFonts w:ascii="宋体" w:hAnsi="宋体" w:eastAsia="宋体"/>
          <w:sz w:val="24"/>
        </w:rPr>
        <w:t>张群主编；历民，陈叶，李雅副主编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铁路运输企业营业税改增值税实用手册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张群主编；历民，陈叶，李雅副主编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本书出售、求购地址：https://www.jiaokey.com/book/detail/14575211.html</w:t>
      </w:r>
    </w:p>
    <w:p>
      <w:r>
        <w:t>更多相关图书推荐：https://www.jiaokey.com</w:t>
      </w:r>
    </w:p>
    <w:p>
      <w:r>
        <w:t>张群主编；历民，陈叶，李雅副主编 其他作品：https://www.jiaokey.com/tag/张群主编；历民，陈叶，李雅副主编.html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关键词搜索：https://www.jiaokey.com/tag/铁路运输企业营业税改增值税实用手册.html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