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书名：新发展理念与云南跨越式发展案例</w:t>
      </w:r>
    </w:p>
    <w:p>
      <w:r>
        <w:t>作者：中共云南省委组织部组编</w:t>
      </w:r>
    </w:p>
    <w:p>
      <w:r>
        <w:t>出版社：昆明:云南人民出版社,2017.09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新发展理念与云南跨越式发展案例 评论地址：https://www.jiaokey.com/book/detail/14575159.html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