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书名：上海科技创新中心建设百问百答</w:t>
      </w:r>
    </w:p>
    <w:p>
      <w:r>
        <w:t>作者：杨建荣主编</w:t>
      </w:r>
    </w:p>
    <w:p>
      <w:r>
        <w:t>出版社：上海:上海科学普及出版社,2016.07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上海科技创新中心建设百问百答 评论地址：https://www.jiaokey.com/book/detail/14575136.html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