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书名：2016-2017年厦门市经济社会发展与预测蓝皮书</w:t>
      </w:r>
    </w:p>
    <w:p>
      <w:r>
        <w:t>作者：周旻主编；陈怀群，庄志辉，李桢副主编</w:t>
      </w:r>
    </w:p>
    <w:p>
      <w:r>
        <w:t>出版社：厦门大学出版社,2017.01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2016-2017年厦门市经济社会发展与预测蓝皮书 评论地址：https://www.jiaokey.com/book/detail/14575131.html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