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书名：就想开民宿</w:t>
      </w:r>
    </w:p>
    <w:p>
      <w:r>
        <w:t>作者：SH美化家庭编辑部著</w:t>
      </w:r>
    </w:p>
    <w:p>
      <w:r>
        <w:t>出版社：郑州:中原农民出版社,2017.04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就想开民宿 评论地址：https://www.jiaokey.com/book/detail/14575117.html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