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书名：走出去企业税务指南  政策解读、税务筹划、风险管理</w:t>
      </w:r>
    </w:p>
    <w:p>
      <w:r>
        <w:t>作者：赵卫刚，王坤编著</w:t>
      </w:r>
    </w:p>
    <w:p>
      <w:r>
        <w:t>出版社：北京:中国市场出版社,2017.09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走出去企业税务指南  政策解读、税务筹划、风险管理 评论地址：https://www.jiaokey.com/book/detail/14575089.html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