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创新引领发展新跨越  2016宁波发展研究报告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创新引领发展新跨越  2016宁波发展研究报告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本书出售、求购地址：https://www.jiaokey.com/book/detail/14575066.html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关键词搜索：https://www.jiaokey.com/tag/创新引领发展新跨越  2016宁波发展研究报告.html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