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  新高度  新辉煌  2016年镇江发展研究报告</w:t>
      </w:r>
    </w:p>
    <w:p>
      <w:r>
        <w:rPr>
          <w:rFonts w:ascii="宋体" w:hAnsi="宋体" w:eastAsia="宋体"/>
          <w:sz w:val="24"/>
        </w:rPr>
        <w:t>童国祥，潘法强主编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  新高度  新辉煌  2016年镇江发展研究报告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童国祥，潘法强主编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本书出售、求购地址：https://www.jiaokey.com/book/detail/14575064.html</w:t>
      </w:r>
    </w:p>
    <w:p>
      <w:r>
        <w:t>更多相关图书推荐：https://www.jiaokey.com</w:t>
      </w:r>
    </w:p>
    <w:p>
      <w:r>
        <w:t>童国祥，潘法强主编 其他作品：https://www.jiaokey.com/tag/童国祥，潘法强主编.html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关键词搜索：https://www.jiaokey.com/tag/新起点  新高度  新辉煌  2016年镇江发展研究报告.html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