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书名：财商加油站  “羊晚财富大讲坛”助你走向成功</w:t>
      </w:r>
    </w:p>
    <w:p>
      <w:r>
        <w:t>作者：《羊城晚报》经济编辑部主编</w:t>
      </w:r>
    </w:p>
    <w:p>
      <w:r>
        <w:t>出版社：广州：羊城晚报出版社</w:t>
      </w:r>
    </w:p>
    <w:p>
      <w:r>
        <w:t>出版日期：2016</w:t>
      </w:r>
    </w:p>
    <w:p>
      <w:r>
        <w:t>总页数：315</w:t>
      </w:r>
    </w:p>
    <w:p>
      <w:r>
        <w:t>更多请访问教客网: www.jiaokey.com</w:t>
      </w:r>
    </w:p>
    <w:p>
      <w:r>
        <w:t>财商加油站  “羊晚财富大讲坛”助你走向成功 评论地址：https://www.jiaokey.com/book/detail/14575018.html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