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颜斐小说集  3  1.官园夜月  2.第四个女孩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颜斐小说集  3  1.官园夜月  2.第四个女孩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本书出售、求购地址：https://www.jiaokey.com/book/detail/14574969.html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关键词搜索：https://www.jiaokey.com/tag/颜斐小说集  3  1.官园夜月  2.第四个女孩.html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