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狂神  2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狂神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本书出售、求购地址：https://www.jiaokey.com/book/detail/14574940.html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关键词搜索：https://www.jiaokey.com/tag/狂神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