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  万词对策N5级1000+N4级1500</w:t>
      </w:r>
    </w:p>
    <w:p>
      <w:r>
        <w:rPr>
          <w:rFonts w:ascii="宋体" w:hAnsi="宋体" w:eastAsia="宋体"/>
          <w:sz w:val="24"/>
        </w:rPr>
        <w:t>（日）ARC日本语学校著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  万词对策N5级1000+N4级1500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（日）ARC日本语学校著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本书出售、求购地址：https://www.jiaokey.com/book/detail/14574913.html</w:t>
      </w:r>
    </w:p>
    <w:p>
      <w:r>
        <w:t>更多相关图书推荐：https://www.jiaokey.com</w:t>
      </w:r>
    </w:p>
    <w:p>
      <w:r>
        <w:t>（日）ARC日本语学校著 其他作品：https://www.jiaokey.com/tag/（日）ARC日本语学校著.html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  万词对策N5级1000+N4级1500.html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