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威力骇人的外空武器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威力骇人的外空武器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本书出售、求购地址：https://www.jiaokey.com/book/detail/14574912.html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关键词搜索：https://www.jiaokey.com/tag/威力骇人的外空武器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