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纵横大地的坦克战车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纵横大地的坦克战车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本书出售、求购地址：https://www.jiaokey.com/book/detail/14574911.html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关键词搜索：https://www.jiaokey.com/tag/纵横大地的坦克战车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