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重访边城、小团圆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重访边城、小团圆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本书出售、求购地址：https://www.jiaokey.com/book/detail/14574907.html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关键词搜索：https://www.jiaokey.com/tag/重访边城、小团圆.html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