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憔悴支离为忆君  武则天  唐高宗诗集</w:t>
      </w:r>
    </w:p>
    <w:p>
      <w:r>
        <w:rPr>
          <w:rFonts w:ascii="宋体" w:hAnsi="宋体" w:eastAsia="宋体"/>
          <w:sz w:val="24"/>
        </w:rPr>
        <w:t>（唐）武则天，（唐）李治著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憔悴支离为忆君  武则天  唐高宗诗集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（唐）武则天，（唐）李治著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本书出售、求购地址：https://www.jiaokey.com/book/detail/14574892.html</w:t>
      </w:r>
    </w:p>
    <w:p>
      <w:r>
        <w:t>更多相关图书推荐：https://www.jiaokey.com</w:t>
      </w:r>
    </w:p>
    <w:p>
      <w:r>
        <w:t>（唐）武则天，（唐）李治著 其他作品：https://www.jiaokey.com/tag/（唐）武则天，（唐）李治著.html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关键词搜索：https://www.jiaokey.com/tag/憔悴支离为忆君  武则天  唐高宗诗集.html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