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新综合日本语  1  会话日语</w:t>
      </w:r>
    </w:p>
    <w:p>
      <w:r>
        <w:rPr>
          <w:rFonts w:ascii="宋体" w:hAnsi="宋体" w:eastAsia="宋体"/>
          <w:sz w:val="24"/>
        </w:rPr>
        <w:t>（日）森山卓郎主审；李筱平总主编；孟庆荣，王玉明主编；闻艺，唐晓煜，王健副主编；孟庆荣，闻艺，王玉明，唐晓煜，穆红，黄文澜，方光锐，王健，李筱平，孙莲花等编；（日）饭田美穗子校对；张文静，王婧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新综合日本语  1  会话日语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卓郎主审；李筱平总主编；孟庆荣，王玉明主编；闻艺，唐晓煜，王健副主编；孟庆荣，闻艺，王玉明，唐晓煜，穆红，黄文澜，方光锐，王健，李筱平，孙莲花等编；（日）饭田美穗子校对；张文静，王婧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本书出售、求购地址：https://www.jiaokey.com/book/detail/14574884.html</w:t>
      </w:r>
    </w:p>
    <w:p>
      <w:r>
        <w:t>更多相关图书推荐：https://www.jiaokey.com</w:t>
      </w:r>
    </w:p>
    <w:p>
      <w:r>
        <w:t>（日）森山卓郎主审；李筱平总主编；孟庆荣，王玉明主编；闻艺，唐晓煜，王健副主编；孟庆荣，闻艺，王玉明，唐晓煜，穆红，黄文澜，方光锐，王健，李筱平，孙莲花等编；（日）饭田美穗子校对；张文静，王婧婷插图 其他作品：https://www.jiaokey.com/tag/（日）森山卓郎主审；李筱平总主编；孟庆荣，王玉明主编；闻艺，唐晓煜，王健副主编；孟庆荣，闻艺，王玉明，唐晓煜，穆红，黄文澜，方光锐，王健，李筱平，孙莲花等编；（日）饭田美穗子校对；张文静，王婧婷插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关键词搜索：https://www.jiaokey.com/tag/新综合日本语  1  会话日语.html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