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教育部高等学校高职高专其他语言类专业教学指导委员会规划教材  致用日语商务函电写作教程</w:t>
      </w:r>
    </w:p>
    <w:p>
      <w:r>
        <w:rPr>
          <w:rFonts w:ascii="宋体" w:hAnsi="宋体" w:eastAsia="宋体"/>
          <w:sz w:val="24"/>
        </w:rPr>
        <w:t>赵平总主编；霍国宏，邵红编著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教育部高等学校高职高专其他语言类专业教学指导委员会规划教材  致用日语商务函电写作教程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赵平总主编；霍国宏，邵红编著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本书出售、求购地址：https://www.jiaokey.com/book/detail/14574882.html</w:t>
      </w:r>
    </w:p>
    <w:p>
      <w:r>
        <w:t>更多相关图书推荐：https://www.jiaokey.com</w:t>
      </w:r>
    </w:p>
    <w:p>
      <w:r>
        <w:t>赵平总主编；霍国宏，邵红编著 其他作品：https://www.jiaokey.com/tag/赵平总主编；霍国宏，邵红编著.html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关键词搜索：https://www.jiaokey.com/tag/教育部高等学校高职高专其他语言类专业教学指导委员会规划教材  致用日语商务函电写作教程.html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