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书名：企业培训师  三级</w:t>
      </w:r>
    </w:p>
    <w:p>
      <w:r>
        <w:t>作者：浙江省人力资源和社会保障厅，浙江省职业技能鉴定指导中心组织编写</w:t>
      </w:r>
    </w:p>
    <w:p>
      <w:r>
        <w:t>出版社：杭州：浙江科学技术出版社</w:t>
      </w:r>
    </w:p>
    <w:p>
      <w:r>
        <w:t>出版日期：2016.04</w:t>
      </w:r>
    </w:p>
    <w:p>
      <w:r>
        <w:t>总页数：242</w:t>
      </w:r>
    </w:p>
    <w:p>
      <w:r>
        <w:t>更多请访问教客网: www.jiaokey.com</w:t>
      </w:r>
    </w:p>
    <w:p>
      <w:r>
        <w:t>企业培训师  三级 评论地址：https://www.jiaokey.com/book/detail/14574874.html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