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新零售运营手册  实体店逆袭指南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新零售运营手册  实体店逆袭指南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关键词搜索：https://www.jiaokey.com/tag/新零售运营手册  实体店逆袭指南.html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