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雪花啤酒勇闯天涯  滇藏毒行</w:t>
      </w:r>
    </w:p>
    <w:p>
      <w:r>
        <w:rPr>
          <w:rFonts w:ascii="宋体" w:hAnsi="宋体" w:eastAsia="宋体"/>
          <w:sz w:val="24"/>
        </w:rPr>
        <w:t>杜琰，牛亚萍著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雪花啤酒勇闯天涯  滇藏毒行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杜琰，牛亚萍著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本书出售、求购地址：https://www.jiaokey.com/book/detail/14574857.html</w:t>
      </w:r>
    </w:p>
    <w:p>
      <w:r>
        <w:t>更多相关图书推荐：https://www.jiaokey.com</w:t>
      </w:r>
    </w:p>
    <w:p>
      <w:r>
        <w:t>杜琰，牛亚萍著 其他作品：https://www.jiaokey.com/tag/杜琰，牛亚萍著.html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关键词搜索：https://www.jiaokey.com/tag/雪花啤酒勇闯天涯  滇藏毒行.html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