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书名：从零到英雄  互联网“玩·创·投”三步走</w:t>
      </w:r>
    </w:p>
    <w:p>
      <w:r>
        <w:t>作者：殷建松著</w:t>
      </w:r>
    </w:p>
    <w:p>
      <w:r>
        <w:t>出版社：北京:北京出版社,2016.08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从零到英雄  互联网“玩·创·投”三步走 评论地址：https://www.jiaokey.com/book/detail/14574855.html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