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书名：精益管理推进体系及实施评价方法研究</w:t>
      </w:r>
    </w:p>
    <w:p>
      <w:r>
        <w:t>作者：牛占文，杨福东，荆树伟著</w:t>
      </w:r>
    </w:p>
    <w:p>
      <w:r>
        <w:t>出版社：天津：天津大学出版社</w:t>
      </w:r>
    </w:p>
    <w:p>
      <w:r>
        <w:t>出版日期：2016.07</w:t>
      </w:r>
    </w:p>
    <w:p>
      <w:r>
        <w:t>总页数：136</w:t>
      </w:r>
    </w:p>
    <w:p>
      <w:r>
        <w:t>更多请访问教客网: www.jiaokey.com</w:t>
      </w:r>
    </w:p>
    <w:p>
      <w:r>
        <w:t>精益管理推进体系及实施评价方法研究 评论地址：https://www.jiaokey.com/book/detail/14574820.html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