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听涛斋雪泥鸿爪集</w:t>
      </w:r>
    </w:p>
    <w:p>
      <w:r>
        <w:rPr>
          <w:rFonts w:ascii="宋体" w:hAnsi="宋体" w:eastAsia="宋体"/>
          <w:sz w:val="24"/>
        </w:rPr>
        <w:t>吴在庆著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听涛斋雪泥鸿爪集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本书出售、求购地址：https://www.jiaokey.com/book/detail/14574774.html</w:t>
      </w:r>
    </w:p>
    <w:p>
      <w:r>
        <w:t>更多相关图书推荐：https://www.jiaokey.com</w:t>
      </w:r>
    </w:p>
    <w:p>
      <w:r>
        <w:t>吴在庆著 其他作品：https://www.jiaokey.com/tag/吴在庆著.html</w:t>
      </w:r>
    </w:p>
    <w:p>
      <w:r>
        <w:t>北京:团结出版社,2015.04 出版图书：https://www.jiaokey.com/tag/北京:团结出版社,2015.04.html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