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陆耀东先生八十华诞纪念文集</w:t>
      </w:r>
    </w:p>
    <w:p>
      <w:r>
        <w:rPr>
          <w:rFonts w:ascii="宋体" w:hAnsi="宋体" w:eastAsia="宋体"/>
          <w:sz w:val="24"/>
        </w:rPr>
        <w:t>何锡章，萧映编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8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4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8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陆耀东先生八十华诞纪念文集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何锡章，萧映编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文学-中国-现代-选集-文学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本书出售、求购地址：https://www.jiaokey.com/book/detail/14574728.html</w:t>
      </w:r>
    </w:p>
    <w:p>
      <w:r>
        <w:t>更多相关图书推荐：https://www.jiaokey.com</w:t>
      </w:r>
    </w:p>
    <w:p>
      <w:r>
        <w:t>何锡章，萧映编 其他作品：https://www.jiaokey.com/tag/何锡章，萧映编.html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关键词搜索：https://www.jiaokey.com/tag/文学-中国-现代-选集-文学.html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