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国旗下讲话指南  3</w:t>
      </w:r>
    </w:p>
    <w:p>
      <w:r>
        <w:rPr>
          <w:rFonts w:ascii="宋体" w:hAnsi="宋体" w:eastAsia="宋体"/>
          <w:sz w:val="24"/>
        </w:rPr>
        <w:t>柳飞主编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4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国旗下讲话指南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爱国主义教育（学科:-中学-学科:-教学参考资料）-爱国主义教育（学科:-小学-学科:-教学参考资料）-国旗（地点:-中国-学科:-中学-学科:-课外读物）-国旗（地点:-中国-学科:-小学-学科:-课外读物）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本书出售、求购地址：https://www.jiaokey.com/book/detail/14574405.html</w:t>
      </w:r>
    </w:p>
    <w:p>
      <w:r>
        <w:t>更多相关图书推荐：https://www.jiaokey.com</w:t>
      </w:r>
    </w:p>
    <w:p>
      <w:r>
        <w:t>柳飞主编 其他作品：https://www.jiaokey.com/tag/柳飞主编.html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国主义教育（学科:-中学-学科:-教学参考资料）-爱国主义教育（学科:-小学-学科:-教学参考资料）-国旗（地点:-中国-学科:-中学-学科:-课外读物）-国旗（地点:-中国-学科:-小学-学科:-课外读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