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中小学校长队伍建设与培训工作资料汇编</w:t>
      </w:r>
    </w:p>
    <w:p>
      <w:r>
        <w:rPr>
          <w:rFonts w:ascii="宋体" w:hAnsi="宋体" w:eastAsia="宋体"/>
          <w:sz w:val="24"/>
        </w:rPr>
        <w:t>河南省教育干部培训办公室编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中小学校长队伍建设与培训工作资料汇编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河南省教育干部培训办公室编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河南僧新闻出版局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本书出售、求购地址：https://www.jiaokey.com/book/detail/14574394.html</w:t>
      </w:r>
    </w:p>
    <w:p>
      <w:r>
        <w:t>更多相关图书推荐：https://www.jiaokey.com</w:t>
      </w:r>
    </w:p>
    <w:p>
      <w:r>
        <w:t>河南省教育干部培训办公室编 其他作品：https://www.jiaokey.com/tag/河南省教育干部培训办公室编.html</w:t>
      </w:r>
    </w:p>
    <w:p>
      <w:r>
        <w:t>河南僧新闻出版局 出版图书：https://www.jiaokey.com/tag/河南僧新闻出版局.html</w:t>
      </w:r>
    </w:p>
    <w:p>
      <w:r>
        <w:t>关键词搜索：https://www.jiaokey.com/tag/中小学校长队伍建设与培训工作资料汇编.html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