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全国初中生毕业应试600字记叙文精品</w:t>
      </w:r>
    </w:p>
    <w:p>
      <w:r>
        <w:rPr>
          <w:rFonts w:ascii="宋体" w:hAnsi="宋体" w:eastAsia="宋体"/>
          <w:sz w:val="24"/>
        </w:rPr>
        <w:t>王永烈主编；于思，雷祖文，杨先治，王回乡，黄雳，熊长国编委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全国初中生毕业应试600字记叙文精品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王永烈主编；于思，雷祖文，杨先治，王回乡，黄雳，熊长国编委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本书出售、求购地址：https://www.jiaokey.com/book/detail/14574361.html</w:t>
      </w:r>
    </w:p>
    <w:p>
      <w:r>
        <w:t>更多相关图书推荐：https://www.jiaokey.com</w:t>
      </w:r>
    </w:p>
    <w:p>
      <w:r>
        <w:t>王永烈主编；于思，雷祖文，杨先治，王回乡，黄雳，熊长国编委 其他作品：https://www.jiaokey.com/tag/王永烈主编；于思，雷祖文，杨先治，王回乡，黄雳，熊长国编委.html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关键词搜索：https://www.jiaokey.com/tag/全国初中生毕业应试600字记叙文精品.html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