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幼儿双语歌曲50首  英汉对照</w:t>
      </w:r>
    </w:p>
    <w:p>
      <w:r>
        <w:rPr>
          <w:rFonts w:ascii="宋体" w:hAnsi="宋体" w:eastAsia="宋体"/>
          <w:sz w:val="24"/>
        </w:rPr>
        <w:t>周康明词，杨春华曲；路欣英文译配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幼儿双语歌曲50首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周康明词，杨春华曲；路欣英文译配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本书出售、求购地址：https://www.jiaokey.com/book/detail/14574359.html</w:t>
      </w:r>
    </w:p>
    <w:p>
      <w:r>
        <w:t>更多相关图书推荐：https://www.jiaokey.com</w:t>
      </w:r>
    </w:p>
    <w:p>
      <w:r>
        <w:t>周康明词，杨春华曲；路欣英文译配 其他作品：https://www.jiaokey.com/tag/周康明词，杨春华曲；路欣英文译配.html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关键词搜索：https://www.jiaokey.com/tag/幼儿双语歌曲50首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