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杜鹃花城  菊花飘香  湖北省麻城市福田河镇调研报告</w:t>
      </w:r>
    </w:p>
    <w:p>
      <w:r>
        <w:rPr>
          <w:rFonts w:ascii="宋体" w:hAnsi="宋体" w:eastAsia="宋体"/>
          <w:sz w:val="24"/>
        </w:rPr>
        <w:t>张自然，郑永生著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杜鹃花城  菊花飘香  湖北省麻城市福田河镇调研报告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张自然，郑永生著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本书出售、求购地址：https://www.jiaokey.com/book/detail/14574217.html</w:t>
      </w:r>
    </w:p>
    <w:p>
      <w:r>
        <w:t>更多相关图书推荐：https://www.jiaokey.com</w:t>
      </w:r>
    </w:p>
    <w:p>
      <w:r>
        <w:t>张自然，郑永生著 其他作品：https://www.jiaokey.com/tag/张自然，郑永生著.html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关键词搜索：https://www.jiaokey.com/tag/杜鹃花城  菊花飘香  湖北省麻城市福田河镇调研报告.html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