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检察技术与信息化  2017年第4辑  总第024辑</w:t>
      </w:r>
    </w:p>
    <w:p>
      <w:r>
        <w:rPr>
          <w:rFonts w:ascii="宋体" w:hAnsi="宋体" w:eastAsia="宋体"/>
          <w:sz w:val="24"/>
        </w:rPr>
        <w:t>张雪樵总主编；赵志刚执行主编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检察技术与信息化  2017年第4辑  总第024辑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张雪樵总主编；赵志刚执行主编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本书出售、求购地址：https://www.jiaokey.com/book/detail/14574099.html</w:t>
      </w:r>
    </w:p>
    <w:p>
      <w:r>
        <w:t>更多相关图书推荐：https://www.jiaokey.com</w:t>
      </w:r>
    </w:p>
    <w:p>
      <w:r>
        <w:t>张雪樵总主编；赵志刚执行主编 其他作品：https://www.jiaokey.com/tag/张雪樵总主编；赵志刚执行主编.html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关键词搜索：https://www.jiaokey.com/tag/检察技术与信息化  2017年第4辑  总第024辑.html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