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2017年司法考试指南针讲义攻略  左宁刑诉法攻略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2017年司法考试指南针讲义攻略  左宁刑诉法攻略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本书出售、求购地址：https://www.jiaokey.com/book/detail/14574094.html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关键词搜索：https://www.jiaokey.com/tag/2017年司法考试指南针讲义攻略  左宁刑诉法攻略.html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