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2017年司法考试  记忆面包  名师课堂  冲刺篇  李佳行政法</w:t>
      </w:r>
    </w:p>
    <w:p>
      <w:r>
        <w:rPr>
          <w:rFonts w:ascii="宋体" w:hAnsi="宋体" w:eastAsia="宋体"/>
          <w:sz w:val="24"/>
        </w:rPr>
        <w:t>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2017年司法考试  记忆面包  名师课堂  冲刺篇  李佳行政法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本书出售、求购地址：https://www.jiaokey.com/book/detail/14574089.html</w:t>
      </w:r>
    </w:p>
    <w:p>
      <w:r>
        <w:t>更多相关图书推荐：https://www.jiaokey.com</w:t>
      </w:r>
    </w:p>
    <w:p>
      <w:r>
        <w:t>李佳编著 其他作品：https://www.jiaokey.com/tag/李佳编著.html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关键词搜索：https://www.jiaokey.com/tag/2017年司法考试  记忆面包  名师课堂  冲刺篇  李佳行政法.html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