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专业技术人员实现伟大中国梦读本</w:t>
      </w:r>
    </w:p>
    <w:p>
      <w:r>
        <w:rPr>
          <w:rFonts w:ascii="宋体" w:hAnsi="宋体" w:eastAsia="宋体"/>
          <w:sz w:val="24"/>
        </w:rPr>
        <w:t>王小力，黄容，杨秀文，徐昌义编著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专业技术人员实现伟大中国梦读本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王小力，黄容，杨秀文，徐昌义编著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本书出售、求购地址：https://www.jiaokey.com/book/detail/14574085.html</w:t>
      </w:r>
    </w:p>
    <w:p>
      <w:r>
        <w:t>更多相关图书推荐：https://www.jiaokey.com</w:t>
      </w:r>
    </w:p>
    <w:p>
      <w:r>
        <w:t>王小力，黄容，杨秀文，徐昌义编著 其他作品：https://www.jiaokey.com/tag/王小力，黄容，杨秀文，徐昌义编著.html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关键词搜索：https://www.jiaokey.com/tag/专业技术人员实现伟大中国梦读本.html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