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书名：景观设计之道及其应用实践</w:t>
      </w:r>
    </w:p>
    <w:p>
      <w:r>
        <w:t>作者：何雯，李卓染，丁石雄主编；罗萌，冯雨，刘龙，安琳莉，段韶华副主编</w:t>
      </w:r>
    </w:p>
    <w:p>
      <w:r>
        <w:t>出版社：北京：中国书籍出版社</w:t>
      </w:r>
    </w:p>
    <w:p>
      <w:r>
        <w:t>出版日期：2017.04</w:t>
      </w:r>
    </w:p>
    <w:p>
      <w:r>
        <w:t>总页数：422</w:t>
      </w:r>
    </w:p>
    <w:p>
      <w:r>
        <w:t>更多请访问教客网: www.jiaokey.com</w:t>
      </w:r>
    </w:p>
    <w:p>
      <w:r>
        <w:t>景观设计之道及其应用实践 评论地址：https://www.jiaokey.com/book/detail/14574077.html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