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2018考研政治表格解析大纲考点</w:t>
      </w:r>
    </w:p>
    <w:p>
      <w:r>
        <w:rPr>
          <w:rFonts w:ascii="宋体" w:hAnsi="宋体" w:eastAsia="宋体"/>
          <w:sz w:val="24"/>
        </w:rPr>
        <w:t>孔昱力，王吉，李先灵著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2018考研政治表格解析大纲考点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孔昱力，王吉，李先灵著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本书出售、求购地址：https://www.jiaokey.com/book/detail/14574045.html</w:t>
      </w:r>
    </w:p>
    <w:p>
      <w:r>
        <w:t>更多相关图书推荐：https://www.jiaokey.com</w:t>
      </w:r>
    </w:p>
    <w:p>
      <w:r>
        <w:t>孔昱力，王吉，李先灵著 其他作品：https://www.jiaokey.com/tag/孔昱力，王吉，李先灵著.html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关键词搜索：https://www.jiaokey.com/tag/2018考研政治表格解析大纲考点.html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