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黄皮书系列  世纪云图  考研政治通关优题库  2  历年真题解析  解题思路  解题心得  2017版  真题版</w:t>
      </w:r>
    </w:p>
    <w:p>
      <w:r>
        <w:rPr>
          <w:rFonts w:ascii="宋体" w:hAnsi="宋体" w:eastAsia="宋体"/>
          <w:sz w:val="24"/>
        </w:rPr>
        <w:t>徐涛主编；曲艺，刘源泉，罗天，薛萌副主编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黄皮书系列  世纪云图  考研政治通关优题库  2  历年真题解析  解题思路  解题心得  2017版  真题版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徐涛主编；曲艺，刘源泉，罗天，薛萌副主编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本书出售、求购地址：https://www.jiaokey.com/book/detail/14574042.html</w:t>
      </w:r>
    </w:p>
    <w:p>
      <w:r>
        <w:t>更多相关图书推荐：https://www.jiaokey.com</w:t>
      </w:r>
    </w:p>
    <w:p>
      <w:r>
        <w:t>徐涛主编；曲艺，刘源泉，罗天，薛萌副主编 其他作品：https://www.jiaokey.com/tag/徐涛主编；曲艺，刘源泉，罗天，薛萌副主编.html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关键词搜索：https://www.jiaokey.com/tag/黄皮书系列  世纪云图  考研政治通关优题库  2  历年真题解析  解题思路  解题心得  2017版  真题版.html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