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丝织学</w:t>
      </w:r>
    </w:p>
    <w:p>
      <w:r>
        <w:rPr>
          <w:rFonts w:ascii="宋体" w:hAnsi="宋体" w:eastAsia="宋体"/>
          <w:sz w:val="24"/>
        </w:rPr>
        <w:t>（苏）阿加波娃（Н.Н.Агапова），（苏）莫罗卓娃（Н.Д.Морозова）著；李辛凯，兰锦华译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（苏）阿加波娃（Н.Н.Агапова），（苏）莫罗卓娃（Н.Д.Морозова）著；李辛凯，兰锦华译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本书出售、求购地址：https://www.jiaokey.com/book/detail/14573958.html</w:t>
      </w:r>
    </w:p>
    <w:p>
      <w:r>
        <w:t>更多相关图书推荐：https://www.jiaokey.com</w:t>
      </w:r>
    </w:p>
    <w:p>
      <w:r>
        <w:t>（苏）阿加波娃（Н.Н.Агапова），（苏）莫罗卓娃（Н.Д.Морозова）著；李辛凯，兰锦华译 其他作品：https://www.jiaokey.com/tag/（苏）阿加波娃（Н.Н.Агапова），（苏）莫罗卓娃（Н.Д.Морозова）著；李辛凯，兰锦华译.html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关键词搜索：https://www.jiaokey.com/tag/丝织学.html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