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美国家书</w:t>
      </w:r>
    </w:p>
    <w:p>
      <w:r>
        <w:rPr>
          <w:rFonts w:ascii="宋体" w:hAnsi="宋体" w:eastAsia="宋体"/>
          <w:sz w:val="24"/>
        </w:rPr>
        <w:t>富兰克林,洛克菲勒,爱因斯坦,李静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富兰克林,洛克菲勒,爱因斯坦,李静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9787553512242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美国家书》精心挖掘了美国历史上非常精彩的70封家书，它们大多来自美国历史上成就卓越的政治家、企业家、艺术家、作家等，包括石油大亨、慈善家洛克菲勒，科学家爱因斯坦、剧作家尤金·奥尼尔、心理学家威廉·詹姆士、作家马克·吐温等。家书是父母与子女之间的沟通纽带，这些人对子女的家书，既有浓浓的亲情，更有对生活准则的谆谆教导、对孩子成长的殷切期盼，更有对世事人情的透彻领悟。在家书中，这些著名的人物对孩子袒露心胸，毫无保留地分享自己对生活的感悟，他们无不鼓励孩子勤奋、努力，找到自己的使命，成长为有价值的人，并慷慨奉献于社会和他人。此书十分适合青少年家长和孩子共读。</w:t>
      </w:r>
    </w:p>
    <w:p/>
    <w:p>
      <w:r>
        <w:t>本书出售、求购地址：https://www.jiaokey.com/book/detail/14573860.html</w:t>
      </w:r>
    </w:p>
    <w:p>
      <w:r>
        <w:t>更多美洲文学图书推荐：https://www.jiaokey.com</w:t>
      </w:r>
    </w:p>
    <w:p>
      <w:r>
        <w:t>富兰克林,洛克菲勒,爱因斯坦,李静 其他作品：https://www.jiaokey.com/tag/富兰克林,洛克菲勒,爱因斯坦,李静.html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关键词搜索：https://www.jiaokey.com/tag/书信集-美国-现代.html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