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学林脞录  中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学林脞录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本书出售、求购地址：https://www.jiaokey.com/book/detail/14573857.html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关键词搜索：https://www.jiaokey.com/tag/学林脞录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