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  荣获AXIOM年度领导力图书大奖</w:t>
      </w:r>
    </w:p>
    <w:p>
      <w:r>
        <w:rPr>
          <w:rFonts w:ascii="宋体" w:hAnsi="宋体" w:eastAsia="宋体"/>
          <w:sz w:val="24"/>
        </w:rPr>
        <w:t>（美）乔纳森·莱蒙德（Jonathan Raymond）著；何正云译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  荣获AXIOM年度领导力图书大奖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（美）乔纳森·莱蒙德（Jonathan Raymond）著；何正云译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本书出售、求购地址：https://www.jiaokey.com/book/detail/14573851.html</w:t>
      </w:r>
    </w:p>
    <w:p>
      <w:r>
        <w:t>更多相关图书推荐：https://www.jiaokey.com</w:t>
      </w:r>
    </w:p>
    <w:p>
      <w:r>
        <w:t>（美）乔纳森·莱蒙德（Jonathan Raymond）著；何正云译 其他作品：https://www.jiaokey.com/tag/（美）乔纳森·莱蒙德（Jonathan Raymond）著；何正云译.html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关键词搜索：https://www.jiaokey.com/tag/高效管理  荣获AXIOM年度领导力图书大奖.html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