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博瑞森图书  医药行业大洗牌与药企创新  变革下医药企业的新出路</w:t>
      </w:r>
    </w:p>
    <w:p>
      <w:r>
        <w:rPr>
          <w:rFonts w:ascii="宋体" w:hAnsi="宋体" w:eastAsia="宋体"/>
          <w:sz w:val="24"/>
        </w:rPr>
        <w:t>林延君，沈斌著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博瑞森图书  医药行业大洗牌与药企创新  变革下医药企业的新出路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林延君，沈斌著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本书出售、求购地址：https://www.jiaokey.com/book/detail/14573849.html</w:t>
      </w:r>
    </w:p>
    <w:p>
      <w:r>
        <w:t>更多相关图书推荐：https://www.jiaokey.com</w:t>
      </w:r>
    </w:p>
    <w:p>
      <w:r>
        <w:t>林延君，沈斌著 其他作品：https://www.jiaokey.com/tag/林延君，沈斌著.html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关键词搜索：https://www.jiaokey.com/tag/博瑞森图书  医药行业大洗牌与药企创新  变革下医药企业的新出路.html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