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书名：中国古琴珍萃  复合媒体版</w:t>
      </w:r>
    </w:p>
    <w:p>
      <w:r>
        <w:t>作者：吴钊主编</w:t>
      </w:r>
    </w:p>
    <w:p>
      <w:r>
        <w:t>出版社：北京:文化艺术出版社,2018.11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中国古琴珍萃  复合媒体版 评论地址：https://www.jiaokey.com/book/detail/14573838.html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