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肿瘤防治科普丛书  胃肠肿瘤</w:t>
      </w:r>
    </w:p>
    <w:p>
      <w:r>
        <w:rPr>
          <w:rFonts w:ascii="宋体" w:hAnsi="宋体" w:eastAsia="宋体"/>
          <w:sz w:val="24"/>
        </w:rPr>
        <w:t>孙浩编；吴永忠，周琦，王颖，郑晓东总主编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肿瘤防治科普丛书  胃肠肿瘤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孙浩编；吴永忠，周琦，王颖，郑晓东总主编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本书出售、求购地址：https://www.jiaokey.com/book/detail/14573837.html</w:t>
      </w:r>
    </w:p>
    <w:p>
      <w:r>
        <w:t>更多相关图书推荐：https://www.jiaokey.com</w:t>
      </w:r>
    </w:p>
    <w:p>
      <w:r>
        <w:t>孙浩编；吴永忠，周琦，王颖，郑晓东总主编 其他作品：https://www.jiaokey.com/tag/孙浩编；吴永忠，周琦，王颖，郑晓东总主编.html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关键词搜索：https://www.jiaokey.com/tag/肿瘤防治科普丛书  胃肠肿瘤.html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